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RESPONSES TO CONFLICT IN THE 1980S</w:t>
      </w:r>
    </w:p>
    <w:p>
      <w:r>
        <w:rPr>
          <w:rFonts w:ascii="宋体" w:hAnsi="宋体" w:eastAsia="宋体"/>
          <w:sz w:val="24"/>
        </w:rPr>
        <w:t>JR.  STEVEN A.MAARANEN  GERRIT W.GONG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RESPONSES TO CONFLICT IN THE 1980S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STEVEN A.MAARANEN  GERRIT W.GONG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本书出售、求购地址：https://www.jiaokey.com/book/detail/40191198.html</w:t>
      </w:r>
    </w:p>
    <w:p>
      <w:r>
        <w:t>更多相关图书推荐：https://www.jiaokey.com</w:t>
      </w:r>
    </w:p>
    <w:p>
      <w:r>
        <w:t>JR.  STEVEN A.MAARANEN  GERRIT W.GONG 其他作品：https://www.jiaokey.com/tag/JR.  STEVEN A.MAARANEN  GERRIT W.GONG.html</w:t>
      </w:r>
    </w:p>
    <w:p>
      <w:r>
        <w:t>关键词搜索：https://www.jiaokey.com/tag/STRATEGIC RESPONSES TO CONFLICT IN THE 1980S.html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