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SOCIAL ISSUES  A MULTIDISCIPLINARY VIEW</w:t>
      </w:r>
    </w:p>
    <w:p>
      <w:r>
        <w:rPr>
          <w:rFonts w:ascii="宋体" w:hAnsi="宋体" w:eastAsia="宋体"/>
          <w:sz w:val="24"/>
        </w:rPr>
        <w:t>J.MILTON YINGER  STEPHEN J.CUTLER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SOCIAL ISSUES  A MULTIDISCIPLINARY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J.MILTON YINGER  STEPHEN J.CUTLER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本书出售、求购地址：https://www.jiaokey.com/book/detail/40191194.html</w:t>
      </w:r>
    </w:p>
    <w:p>
      <w:r>
        <w:t>更多相关图书推荐：https://www.jiaokey.com</w:t>
      </w:r>
    </w:p>
    <w:p>
      <w:r>
        <w:t>J.MILTON YINGER  STEPHEN J.CUTLER 其他作品：https://www.jiaokey.com/tag/J.MILTON YINGER  STEPHEN J.CUTLER.html</w:t>
      </w:r>
    </w:p>
    <w:p>
      <w:r>
        <w:t>THE FREE PRESS 出版图书：https://www.jiaokey.com/tag/THE FREE PRESS.html</w:t>
      </w:r>
    </w:p>
    <w:p>
      <w:r>
        <w:t>关键词搜索：https://www.jiaokey.com/tag/MAJOR SOCIAL ISSUES  A MULTIDISCIPLINARY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