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SUPERPATRIOTISM</w:t>
      </w:r>
    </w:p>
    <w:p>
      <w:r>
        <w:rPr>
          <w:rFonts w:ascii="宋体" w:hAnsi="宋体" w:eastAsia="宋体"/>
          <w:sz w:val="24"/>
        </w:rPr>
        <w:t>MICHAEL PARENTI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SUPERPATRIOTISM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PARENTI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CITY LIGHTS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本书出售、求购地址：https://www.jiaokey.com/book/detail/40191173.html</w:t>
      </w:r>
    </w:p>
    <w:p>
      <w:r>
        <w:t>更多相关图书推荐：https://www.jiaokey.com</w:t>
      </w:r>
    </w:p>
    <w:p>
      <w:r>
        <w:t>MICHAEL PARENTI 其他作品：https://www.jiaokey.com/tag/MICHAEL PARENTI.html</w:t>
      </w:r>
    </w:p>
    <w:p>
      <w:r>
        <w:t>CITY LIGHTS BOOKS 出版图书：https://www.jiaokey.com/tag/CITY LIGHTS BOOKS.html</w:t>
      </w:r>
    </w:p>
    <w:p>
      <w:r>
        <w:t>关键词搜索：https://www.jiaokey.com/tag/SUPERPATRIOTISM.html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