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CHALLENGES OF GLOBALIZATION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CHALLENGES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本书出售、求购地址：https://www.jiaokey.com/book/detail/40191121.html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关键词搜索：https://www.jiaokey.com/tag/THE CHALLENGES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