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ALGORITHMS IN C  PARTS 1-4：FUNDAMENTALS，DATA STRUTURES，SORTING，SEARCHING  （THIRD EDITION）</w:t>
      </w:r>
    </w:p>
    <w:p>
      <w:r>
        <w:rPr>
          <w:rFonts w:ascii="宋体" w:hAnsi="宋体" w:eastAsia="宋体"/>
          <w:sz w:val="24"/>
        </w:rPr>
        <w:t>[美]ROBERT SEDGEWICK著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ALGORITHMS IN C  PARTS 1-4：FUNDAMENTALS，DATA STRUTURES，SORTING，SEARCHING  （THIRD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[美]ROBERT SEDGEWICK著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本书出售、求购地址：https://www.jiaokey.com/book/detail/40191094.html</w:t>
      </w:r>
    </w:p>
    <w:p>
      <w:r>
        <w:t>更多相关图书推荐：https://www.jiaokey.com</w:t>
      </w:r>
    </w:p>
    <w:p>
      <w:r>
        <w:t>[美]ROBERT SEDGEWICK著 其他作品：https://www.jiaokey.com/tag/[美]ROBERT SEDGEWICK著.html</w:t>
      </w:r>
    </w:p>
    <w:p>
      <w:r>
        <w:t>机械工业出版社 出版图书：https://www.jiaokey.com/tag/机械工业出版社.html</w:t>
      </w:r>
    </w:p>
    <w:p>
      <w:r>
        <w:t>关键词搜索：https://www.jiaokey.com/tag/ALGORITHMS IN C  PARTS 1-4：FUNDAMENTALS，DATA STRUTURES，SORTING，SEARCHING  （THIRD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