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HUBEI LAND OF THE PHOENIX</w:t>
      </w:r>
    </w:p>
    <w:p>
      <w:r>
        <w:rPr>
          <w:rFonts w:ascii="宋体" w:hAnsi="宋体" w:eastAsia="宋体"/>
          <w:sz w:val="24"/>
        </w:rPr>
        <w:t>湖北省人民政府新闻办公室主编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HUBEI LAND OF THE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本书出售、求购地址：https://www.jiaokey.com/book/detail/40190953.html</w:t>
      </w:r>
    </w:p>
    <w:p>
      <w:r>
        <w:t>更多相关图书推荐：https://www.jiaokey.com</w:t>
      </w:r>
    </w:p>
    <w:p>
      <w:r>
        <w:t>湖北省人民政府新闻办公室主编 其他作品：https://www.jiaokey.com/tag/湖北省人民政府新闻办公室主编.html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关键词搜索：https://www.jiaokey.com/tag/HUBEI LAND OF THE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