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TIANJIN LUSTROUS PEARL OF THE BOHAI GULF</w:t>
      </w:r>
    </w:p>
    <w:p>
      <w:r>
        <w:rPr>
          <w:rFonts w:ascii="宋体" w:hAnsi="宋体" w:eastAsia="宋体"/>
          <w:sz w:val="24"/>
        </w:rPr>
        <w:t>马宇彤  黄卫著  龚建生  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TIANJIN LUSTROUS PEARL OF THE BOHAI GULF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马宇彤  黄卫著  龚建生  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本书出售、求购地址：https://www.jiaokey.com/book/detail/40190949.html</w:t>
      </w:r>
    </w:p>
    <w:p>
      <w:r>
        <w:t>更多相关图书推荐：https://www.jiaokey.com</w:t>
      </w:r>
    </w:p>
    <w:p>
      <w:r>
        <w:t>马宇彤  黄卫著  龚建生  张颖主编 其他作品：https://www.jiaokey.com/tag/马宇彤  黄卫著  龚建生  张颖主编.html</w:t>
      </w:r>
    </w:p>
    <w:p>
      <w:r>
        <w:t>外文出版社 出版图书：https://www.jiaokey.com/tag/外文出版社.html</w:t>
      </w:r>
    </w:p>
    <w:p>
      <w:r>
        <w:t>关键词搜索：https://www.jiaokey.com/tag/TIANJIN LUSTROUS PEARL OF THE BOHAI GULF.html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