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2005 INTERNATIONAL CONFERENCE ON INNOVATION &amp; ENTREPRENEURSHIP</w:t>
      </w:r>
    </w:p>
    <w:p>
      <w:r>
        <w:rPr>
          <w:rFonts w:ascii="宋体" w:hAnsi="宋体" w:eastAsia="宋体"/>
          <w:sz w:val="24"/>
        </w:rPr>
        <w:t>葛宝山编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2005 INTERNATIONAL CONFERENCE ON INNOVATION &amp;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本书出售、求购地址：https://www.jiaokey.com/book/detail/40190909.html</w:t>
      </w:r>
    </w:p>
    <w:p>
      <w:r>
        <w:t>更多相关图书推荐：https://www.jiaokey.com</w:t>
      </w:r>
    </w:p>
    <w:p>
      <w:r>
        <w:t>葛宝山编 其他作品：https://www.jiaokey.com/tag/葛宝山编.html</w:t>
      </w:r>
    </w:p>
    <w:p>
      <w:r>
        <w:t>现代教育出版社 出版图书：https://www.jiaokey.com/tag/现代教育出版社.html</w:t>
      </w:r>
    </w:p>
    <w:p>
      <w:r>
        <w:t>关键词搜索：https://www.jiaokey.com/tag/PROCEEDINGS OF 2005 INTERNATIONAL CONFERENCE ON INNOVATION &amp;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