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2006  西班牙文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2006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本书出售、求购地址：https://www.jiaokey.com/book/detail/40190893.html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关键词搜索：https://www.jiaokey.com/tag/透视中国问与答  2006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