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FOR ENGLISH STUDENTS AND THE ENGLISH CLASSROOM  IT’S TIME FOR REAL ENGLISH  NORTH AMERICA</w:t>
      </w:r>
    </w:p>
    <w:p>
      <w:r>
        <w:rPr>
          <w:rFonts w:ascii="宋体" w:hAnsi="宋体" w:eastAsia="宋体"/>
          <w:sz w:val="24"/>
        </w:rPr>
        <w:t>[中]张民和  [加]ANDREW BEST  MICHAEL VOTH编著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FOR ENGLISH STUDENTS AND THE ENGLISH CLASSROOM  IT’S TIME FOR REAL ENGLISH 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[中]张民和  [加]ANDREW BEST  MICHAEL VOTH编著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本书出售、求购地址：https://www.jiaokey.com/book/detail/40190765.html</w:t>
      </w:r>
    </w:p>
    <w:p>
      <w:r>
        <w:t>更多相关图书推荐：https://www.jiaokey.com</w:t>
      </w:r>
    </w:p>
    <w:p>
      <w:r>
        <w:t>[中]张民和  [加]ANDREW BEST  MICHAEL VOTH编著 其他作品：https://www.jiaokey.com/tag/[中]张民和  [加]ANDREW BEST  MICHAEL VOTH编著.html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关键词搜索：https://www.jiaokey.com/tag/A BOOK FOR ENGLISH STUDENTS AND THE ENGLISH CLASSROOM  IT’S TIME FOR REAL ENGLISH 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