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PUBLIC RELATIONS  SEVENTH EDITION</w:t>
      </w:r>
    </w:p>
    <w:p>
      <w:r>
        <w:rPr>
          <w:rFonts w:ascii="宋体" w:hAnsi="宋体" w:eastAsia="宋体"/>
          <w:sz w:val="24"/>
        </w:rPr>
        <w:t>[美]司各特·卡特利普  阿伦·H·森特  格伦·M·布鲁门著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PUBLIC RELATIONS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[美]司各特·卡特利普  阿伦·H·森特  格伦·M·布鲁门著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本书出售、求购地址：https://www.jiaokey.com/book/detail/40190763.html</w:t>
      </w:r>
    </w:p>
    <w:p>
      <w:r>
        <w:t>更多相关图书推荐：https://www.jiaokey.com</w:t>
      </w:r>
    </w:p>
    <w:p>
      <w:r>
        <w:t>[美]司各特·卡特利普  阿伦·H·森特  格伦·M·布鲁门著 其他作品：https://www.jiaokey.com/tag/[美]司各特·卡特利普  阿伦·H·森特  格伦·M·布鲁门著.html</w:t>
      </w:r>
    </w:p>
    <w:p>
      <w:r>
        <w:t>华夏出版社 出版图书：https://www.jiaokey.com/tag/华夏出版社.html</w:t>
      </w:r>
    </w:p>
    <w:p>
      <w:r>
        <w:t>关键词搜索：https://www.jiaokey.com/tag/EFFECTIVE PUBLIC RELATIONS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