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突破SAT</w:t>
      </w:r>
    </w:p>
    <w:p>
      <w:r>
        <w:rPr>
          <w:rFonts w:ascii="宋体" w:hAnsi="宋体" w:eastAsia="宋体"/>
          <w:sz w:val="24"/>
        </w:rPr>
        <w:t>亚当·鲁宾逊（Adam Robinson），约翰·卡茨曼（John Katzman）编著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亚当·鲁宾逊（Adam Robinson），约翰·卡茨曼（John Katzman）编著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本书出售、求购地址：https://www.jiaokey.com/book/detail/40190743.html</w:t>
      </w:r>
    </w:p>
    <w:p>
      <w:r>
        <w:t>更多相关图书推荐：https://www.jiaokey.com</w:t>
      </w:r>
    </w:p>
    <w:p>
      <w:r>
        <w:t>亚当·鲁宾逊（Adam Robinson），约翰·卡茨曼（John Katzman）编著 其他作品：https://www.jiaokey.com/tag/亚当·鲁宾逊（Adam Robinson），约翰·卡茨曼（John Katzman）编著.html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关键词搜索：https://www.jiaokey.com/tag/突破SAT.html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