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雅思全真强化试题精编  2  2</w:t>
      </w:r>
    </w:p>
    <w:p>
      <w:r>
        <w:rPr>
          <w:rFonts w:ascii="宋体" w:hAnsi="宋体" w:eastAsia="宋体"/>
          <w:sz w:val="24"/>
        </w:rPr>
        <w:t>（英）James Milton，（英）Huw Bell，（英）Peter Neville编著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雅思全真强化试题精编  2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（英）James Milton，（英）Huw Bell，（英）Peter Neville编著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本书出售、求购地址：https://www.jiaokey.com/book/detail/40190741.html</w:t>
      </w:r>
    </w:p>
    <w:p>
      <w:r>
        <w:t>更多相关图书推荐：https://www.jiaokey.com</w:t>
      </w:r>
    </w:p>
    <w:p>
      <w:r>
        <w:t>（英）James Milton，（英）Huw Bell，（英）Peter Neville编著 其他作品：https://www.jiaokey.com/tag/（英）James Milton，（英）Huw Bell，（英）Peter Neville编著.html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关键词搜索：https://www.jiaokey.com/tag/雅思全真强化试题精编  2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