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书名：觉囊基道果问答录</w:t>
      </w:r>
    </w:p>
    <w:p>
      <w:r>
        <w:t>作者：纳奔贡嘎白著</w:t>
      </w:r>
    </w:p>
    <w:p>
      <w:r>
        <w:t>出版社：北京:民族出版社,2006.07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觉囊基道果问答录 评论地址：https://www.jiaokey.com/book/detail/40190639.html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