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哲布尊丹巴呼图克图传</w:t>
      </w:r>
    </w:p>
    <w:p>
      <w:r>
        <w:rPr>
          <w:rFonts w:ascii="宋体" w:hAnsi="宋体" w:eastAsia="宋体"/>
          <w:sz w:val="24"/>
        </w:rPr>
        <w:t>包银海校注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哲布尊丹巴呼图克图传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包银海校注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本书出售、求购地址：https://www.jiaokey.com/book/detail/40190636.html</w:t>
      </w:r>
    </w:p>
    <w:p>
      <w:r>
        <w:t>更多相关图书推荐：https://www.jiaokey.com</w:t>
      </w:r>
    </w:p>
    <w:p>
      <w:r>
        <w:t>包银海校注 其他作品：https://www.jiaokey.com/tag/包银海校注.html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关键词搜索：https://www.jiaokey.com/tag/哲布尊丹巴呼图克图传.html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