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总页数：22</w:t>
      </w:r>
    </w:p>
    <w:p>
      <w:r>
        <w:t>更多请访问教客网: www.jiaokey.com</w:t>
      </w:r>
    </w:p>
    <w:p>
      <w:r>
        <w:t>在学习《江泽民文选》报告会上的讲话 评论地址：https://www.jiaokey.com/book/detail/40190633.html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