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LOGISTICS AND SUPPLY CHAIN MANAGEMENT</w:t>
      </w:r>
    </w:p>
    <w:p>
      <w:r>
        <w:rPr>
          <w:rFonts w:ascii="宋体" w:hAnsi="宋体" w:eastAsia="宋体"/>
          <w:sz w:val="24"/>
        </w:rPr>
        <w:t>姜阵剑  卢山  荆海鸥主编  罗能钧  王莉莉副主编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LOGISTICS AND SUPPLY CHAIN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姜阵剑  卢山  荆海鸥主编  罗能钧  王莉莉副主编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本书出售、求购地址：https://www.jiaokey.com/book/detail/40190625.html</w:t>
      </w:r>
    </w:p>
    <w:p>
      <w:r>
        <w:t>更多相关图书推荐：https://www.jiaokey.com</w:t>
      </w:r>
    </w:p>
    <w:p>
      <w:r>
        <w:t>姜阵剑  卢山  荆海鸥主编  罗能钧  王莉莉副主编 其他作品：https://www.jiaokey.com/tag/姜阵剑  卢山  荆海鸥主编  罗能钧  王莉莉副主编.html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关键词搜索：https://www.jiaokey.com/tag/LOGISTICS AND SUPPLY CHAIN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