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书名：阿剌江才传</w:t>
      </w:r>
    </w:p>
    <w:p>
      <w:r>
        <w:t>作者：切排编著</w:t>
      </w:r>
    </w:p>
    <w:p>
      <w:r>
        <w:t>出版社：北京:民族出版社,2006.07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阿剌江才传 评论地址：https://www.jiaokey.com/book/detail/40190624.html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