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国际项目管理研究联盟第七届管理研究型学术会议论文集</w:t>
      </w:r>
    </w:p>
    <w:p>
      <w:r>
        <w:rPr>
          <w:rFonts w:ascii="宋体" w:hAnsi="宋体" w:eastAsia="宋体"/>
          <w:sz w:val="24"/>
        </w:rPr>
        <w:t>欧立雄，（英）特纳（Turner，R.）主编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国际项目管理研究联盟第七届管理研究型学术会议论文集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欧立雄，（英）特纳（Turner，R.）主编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本书出售、求购地址：https://www.jiaokey.com/book/detail/40190620.html</w:t>
      </w:r>
    </w:p>
    <w:p>
      <w:r>
        <w:t>更多相关图书推荐：https://www.jiaokey.com</w:t>
      </w:r>
    </w:p>
    <w:p>
      <w:r>
        <w:t>欧立雄，（英）特纳（Turner，R.）主编 其他作品：https://www.jiaokey.com/tag/欧立雄，（英）特纳（Turner，R.）主编.html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关键词搜索：https://www.jiaokey.com/tag/国际项目管理研究联盟第七届管理研究型学术会议论文集.html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