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生理学彩色图谱</w:t>
      </w:r>
    </w:p>
    <w:p>
      <w:r>
        <w:rPr>
          <w:rFonts w:ascii="宋体" w:hAnsi="宋体" w:eastAsia="宋体"/>
          <w:sz w:val="24"/>
        </w:rPr>
        <w:t>（德）德斯波波乌洛斯（Despopoulos，A.），（德）西尔贝尔纳格尔（Silbernester，S.）著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（德）德斯波波乌洛斯（Despopoulos，A.），（德）西尔贝尔纳格尔（Silbernester，S.）著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本书出售、求购地址：https://www.jiaokey.com/book/detail/40190617.html</w:t>
      </w:r>
    </w:p>
    <w:p>
      <w:r>
        <w:t>更多相关图书推荐：https://www.jiaokey.com</w:t>
      </w:r>
    </w:p>
    <w:p>
      <w:r>
        <w:t>（德）德斯波波乌洛斯（Despopoulos，A.），（德）西尔贝尔纳格尔（Silbernester，S.）著 其他作品：https://www.jiaokey.com/tag/（德）德斯波波乌洛斯（Despopoulos，A.），（德）西尔贝尔纳格尔（Silbernester，S.）著.html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关键词搜索：https://www.jiaokey.com/tag/生理学彩色图谱.html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