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书名：过敏性疾病彩色图谱</w:t>
      </w:r>
    </w:p>
    <w:p>
      <w:r>
        <w:t>作者：（德）勒肯（Roecken，M.），（德）格雷费尔斯（Grevers，G.），（德）布尔格多尔夫（Burgdorf，W.）著</w:t>
      </w:r>
    </w:p>
    <w:p>
      <w:r>
        <w:t>出版社：中国科学技术出版社</w:t>
      </w:r>
    </w:p>
    <w:p>
      <w:r>
        <w:t>出版日期：2006</w:t>
      </w:r>
    </w:p>
    <w:p>
      <w:r>
        <w:t>总页数：228</w:t>
      </w:r>
    </w:p>
    <w:p>
      <w:r>
        <w:t>更多请访问教客网: www.jiaokey.com</w:t>
      </w:r>
    </w:p>
    <w:p>
      <w:r>
        <w:t>过敏性疾病彩色图谱 评论地址：https://www.jiaokey.com/book/detail/40190614.html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