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瑞普·凡·温克尔</w:t>
      </w:r>
    </w:p>
    <w:p>
      <w:r>
        <w:rPr>
          <w:rFonts w:ascii="宋体" w:hAnsi="宋体" w:eastAsia="宋体"/>
          <w:sz w:val="24"/>
        </w:rPr>
        <w:t>（美）欧文（Irving，W.）著；（英）墨菲（Murphy，M.）改写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瑞普·凡·温克尔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（美）欧文（Irving，W.）著；（英）墨菲（Murphy，M.）改写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本书出售、求购地址：https://www.jiaokey.com/book/detail/40190469.html</w:t>
      </w:r>
    </w:p>
    <w:p>
      <w:r>
        <w:t>更多相关图书推荐：https://www.jiaokey.com</w:t>
      </w:r>
    </w:p>
    <w:p>
      <w:r>
        <w:t>（美）欧文（Irving，W.）著；（英）墨菲（Murphy，M.）改写 其他作品：https://www.jiaokey.com/tag/（美）欧文（Irving，W.）著；（英）墨菲（Murphy，M.）改写.html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关键词搜索：https://www.jiaokey.com/tag/瑞普·凡·温克尔.html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