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日语常用词语例解  基础篇</w:t>
      </w:r>
    </w:p>
    <w:p>
      <w:r>
        <w:rPr>
          <w:rFonts w:ascii="宋体" w:hAnsi="宋体" w:eastAsia="宋体"/>
          <w:sz w:val="24"/>
        </w:rPr>
        <w:t>曲维，关春影，余弦编著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日语常用词语例解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曲维，关春影，余弦编著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本书出售、求购地址：https://www.jiaokey.com/book/detail/40190462.html</w:t>
      </w:r>
    </w:p>
    <w:p>
      <w:r>
        <w:t>更多相关图书推荐：https://www.jiaokey.com</w:t>
      </w:r>
    </w:p>
    <w:p>
      <w:r>
        <w:t>曲维，关春影，余弦编著 其他作品：https://www.jiaokey.com/tag/曲维，关春影，余弦编著.html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关键词搜索：https://www.jiaokey.com/tag/日语常用词语例解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