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曼彻斯特联队</w:t>
      </w:r>
    </w:p>
    <w:p>
      <w:r>
        <w:rPr>
          <w:rFonts w:ascii="宋体" w:hAnsi="宋体" w:eastAsia="宋体"/>
          <w:sz w:val="24"/>
        </w:rPr>
        <w:t>（英）布罗菲（Brophy，K.）著；（英）迪安（Dean，M.J.）改写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曼彻斯特联队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（英）布罗菲（Brophy，K.）著；（英）迪安（Dean，M.J.）改写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本书出售、求购地址：https://www.jiaokey.com/book/detail/40190442.html</w:t>
      </w:r>
    </w:p>
    <w:p>
      <w:r>
        <w:t>更多相关图书推荐：https://www.jiaokey.com</w:t>
      </w:r>
    </w:p>
    <w:p>
      <w:r>
        <w:t>（英）布罗菲（Brophy，K.）著；（英）迪安（Dean，M.J.）改写 其他作品：https://www.jiaokey.com/tag/（英）布罗菲（Brophy，K.）著；（英）迪安（Dean，M.J.）改写.html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关键词搜索：https://www.jiaokey.com/tag/曼彻斯特联队.html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