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洛娜·杜恩</w:t>
      </w:r>
    </w:p>
    <w:p>
      <w:r>
        <w:rPr>
          <w:rFonts w:ascii="宋体" w:hAnsi="宋体" w:eastAsia="宋体"/>
          <w:sz w:val="24"/>
        </w:rPr>
        <w:t>（英）布莱克莫尔（Blackmore，R.D.）著；（英）托马林（Tomalin，M.）改写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洛娜·杜恩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（英）布莱克莫尔（Blackmore，R.D.）著；（英）托马林（Tomalin，M.）改写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本书出售、求购地址：https://www.jiaokey.com/book/detail/40190439.html</w:t>
      </w:r>
    </w:p>
    <w:p>
      <w:r>
        <w:t>更多相关图书推荐：https://www.jiaokey.com</w:t>
      </w:r>
    </w:p>
    <w:p>
      <w:r>
        <w:t>（英）布莱克莫尔（Blackmore，R.D.）著；（英）托马林（Tomalin，M.）改写 其他作品：https://www.jiaokey.com/tag/（英）布莱克莫尔（Blackmore，R.D.）著；（英）托马林（Tomalin，M.）改写.html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关键词搜索：https://www.jiaokey.com/tag/洛娜·杜恩.html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