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剧院魅影</w:t>
      </w:r>
    </w:p>
    <w:p>
      <w:r>
        <w:rPr>
          <w:rFonts w:ascii="宋体" w:hAnsi="宋体" w:eastAsia="宋体"/>
          <w:sz w:val="24"/>
        </w:rPr>
        <w:t>（法）Gaston Leroux原著；（美）Coleen Degnan-Veness改写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（法）Gaston Leroux原著；（美）Coleen Degnan-Veness改写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本书出售、求购地址：https://www.jiaokey.com/book/detail/40190430.html</w:t>
      </w:r>
    </w:p>
    <w:p>
      <w:r>
        <w:t>更多相关图书推荐：https://www.jiaokey.com</w:t>
      </w:r>
    </w:p>
    <w:p>
      <w:r>
        <w:t>（法）Gaston Leroux原著；（美）Coleen Degnan-Veness改写 其他作品：https://www.jiaokey.com/tag/（法）Gaston Leroux原著；（美）Coleen Degnan-Veness改写.html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关键词搜索：https://www.jiaokey.com/tag/剧院魅影.html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