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化身博士的奇案</w:t>
      </w:r>
    </w:p>
    <w:p>
      <w:r>
        <w:rPr>
          <w:rFonts w:ascii="宋体" w:hAnsi="宋体" w:eastAsia="宋体"/>
          <w:sz w:val="24"/>
        </w:rPr>
        <w:t>（英）RobertLouisStevenson原著（英）C.KingsleyWilliams，（英）A.G.Eyre改写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化身博士的奇案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（英）RobertLouisStevenson原著（英）C.KingsleyWilliams，（英）A.G.Eyre改写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本书出售、求购地址：https://www.jiaokey.com/book/detail/40190421.html</w:t>
      </w:r>
    </w:p>
    <w:p>
      <w:r>
        <w:t>更多相关图书推荐：https://www.jiaokey.com</w:t>
      </w:r>
    </w:p>
    <w:p>
      <w:r>
        <w:t>（英）RobertLouisStevenson原著（英）C.KingsleyWilliams，（英）A.G.Eyre改写 其他作品：https://www.jiaokey.com/tag/（英）RobertLouisStevenson原著（英）C.KingsleyWilliams，（英）A.G.Eyre改写.html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关键词搜索：https://www.jiaokey.com/tag/化身博士的奇案.html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