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厄舍府的倒塌</w:t>
      </w:r>
    </w:p>
    <w:p>
      <w:r>
        <w:rPr>
          <w:rFonts w:ascii="宋体" w:hAnsi="宋体" w:eastAsia="宋体"/>
          <w:sz w:val="24"/>
        </w:rPr>
        <w:t>（美）坡（Poe，E.A.）著；（美）凯利（Kelly，A.）改写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厄舍府的倒塌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（美）坡（Poe，E.A.）著；（美）凯利（Kelly，A.）改写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本书出售、求购地址：https://www.jiaokey.com/book/detail/40190392.html</w:t>
      </w:r>
    </w:p>
    <w:p>
      <w:r>
        <w:t>更多相关图书推荐：https://www.jiaokey.com</w:t>
      </w:r>
    </w:p>
    <w:p>
      <w:r>
        <w:t>（美）坡（Poe，E.A.）著；（美）凯利（Kelly，A.）改写 其他作品：https://www.jiaokey.com/tag/（美）坡（Poe，E.A.）著；（美）凯利（Kelly，A.）改写.html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关键词搜索：https://www.jiaokey.com/tag/厄舍府的倒塌.html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