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亚洲岩土工程与环境岩土工程新进展：第四届亚洲岩土工程与环境岩土工程研讨会论文集</w:t>
      </w:r>
    </w:p>
    <w:p>
      <w:r>
        <w:rPr>
          <w:rFonts w:ascii="宋体" w:hAnsi="宋体" w:eastAsia="宋体"/>
          <w:sz w:val="24"/>
        </w:rPr>
        <w:t>栾茂田等主编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亚洲岩土工程与环境岩土工程新进展：第四届亚洲岩土工程与环境岩土工程研讨会论文集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栾茂田等主编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本书出售、求购地址：https://www.jiaokey.com/book/detail/40190323.html</w:t>
      </w:r>
    </w:p>
    <w:p>
      <w:r>
        <w:t>更多相关图书推荐：https://www.jiaokey.com</w:t>
      </w:r>
    </w:p>
    <w:p>
      <w:r>
        <w:t>栾茂田等主编 其他作品：https://www.jiaokey.com/tag/栾茂田等主编.html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关键词搜索：https://www.jiaokey.com/tag/亚洲岩土工程与环境岩土工程新进展：第四届亚洲岩土工程与环境岩土工程研讨会论文集.html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