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NETWORK PROGRAMMING  VOLUME 1  THE SOCKETS NETWORKING API  THIRD EDITION</w:t>
      </w:r>
    </w:p>
    <w:p>
      <w:r>
        <w:rPr>
          <w:rFonts w:ascii="宋体" w:hAnsi="宋体" w:eastAsia="宋体"/>
          <w:sz w:val="24"/>
        </w:rPr>
        <w:t>W.RICHARD STEVENS  BILL FENNER  ANDREW M.RUDOFF著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NETWORK PROGRAMMING  VOLUME 1  THE SOCKETS NETWORKING API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W.RICHARD STEVENS  BILL FENNER  ANDREW M.RUDOFF著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本书出售、求购地址：https://www.jiaokey.com/book/detail/40190320.html</w:t>
      </w:r>
    </w:p>
    <w:p>
      <w:r>
        <w:t>更多相关图书推荐：https://www.jiaokey.com</w:t>
      </w:r>
    </w:p>
    <w:p>
      <w:r>
        <w:t>W.RICHARD STEVENS  BILL FENNER  ANDREW M.RUDOFF著 其他作品：https://www.jiaokey.com/tag/W.RICHARD STEVENS  BILL FENNER  ANDREW M.RUDOFF著.html</w:t>
      </w:r>
    </w:p>
    <w:p>
      <w:r>
        <w:t>机械工业出版社 出版图书：https://www.jiaokey.com/tag/机械工业出版社.html</w:t>
      </w:r>
    </w:p>
    <w:p>
      <w:r>
        <w:t>关键词搜索：https://www.jiaokey.com/tag/UNIX NETWORK PROGRAMMING  VOLUME 1  THE SOCKETS NETWORKING API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