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ANNOTATION  LINGUISTIC INFORMATION FROM COMPUTER TEXT CORPORA</w:t>
      </w:r>
    </w:p>
    <w:p>
      <w:r>
        <w:rPr>
          <w:rFonts w:ascii="宋体" w:hAnsi="宋体" w:eastAsia="宋体"/>
          <w:sz w:val="24"/>
        </w:rPr>
        <w:t>ROGER GARSIDE  GEOFFREY LEECH  TONY MCENERY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ANNOTATION  LINGUISTIC INFORMATION FROM COMPUTER TEXT CORPORA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GARSIDE  GEOFFREY LEECH  TONY MCENERY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本书出售、求购地址：https://www.jiaokey.com/book/detail/40190259.html</w:t>
      </w:r>
    </w:p>
    <w:p>
      <w:r>
        <w:t>更多相关图书推荐：https://www.jiaokey.com</w:t>
      </w:r>
    </w:p>
    <w:p>
      <w:r>
        <w:t>ROGER GARSIDE  GEOFFREY LEECH  TONY MCENERY 其他作品：https://www.jiaokey.com/tag/ROGER GARSIDE  GEOFFREY LEECH  TONY MCENERY.html</w:t>
      </w:r>
    </w:p>
    <w:p>
      <w:r>
        <w:t>关键词搜索：https://www.jiaokey.com/tag/CORPUS ANNOTATION  LINGUISTIC INFORMATION FROM COMPUTER TEXT CORPORA.html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