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STUDY SKILLS  FORM A  FOURTH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STUDY SKILLS  FORM 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本书出售、求购地址：https://www.jiaokey.com/book/detail/40190250.html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关键词搜索：https://www.jiaokey.com/tag/READING AND STUDY SKILLS  FORM 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