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ALLYN &amp; BACON HANDBOOK  FOURTH EDITION</w:t>
      </w:r>
    </w:p>
    <w:p>
      <w:r>
        <w:rPr>
          <w:rFonts w:ascii="宋体" w:hAnsi="宋体" w:eastAsia="宋体"/>
          <w:sz w:val="24"/>
        </w:rPr>
        <w:t>LEONARD J.ROSEN  LAURENCE BEHRENS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ALLYN &amp; BACON HANDBOOK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J.ROSEN  LAURENCE BEHRENS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本书出售、求购地址：https://www.jiaokey.com/book/detail/40190248.html</w:t>
      </w:r>
    </w:p>
    <w:p>
      <w:r>
        <w:t>更多相关图书推荐：https://www.jiaokey.com</w:t>
      </w:r>
    </w:p>
    <w:p>
      <w:r>
        <w:t>LEONARD J.ROSEN  LAURENCE BEHRENS 其他作品：https://www.jiaokey.com/tag/LEONARD J.ROSEN  LAURENCE BEHRENS.html</w:t>
      </w:r>
    </w:p>
    <w:p>
      <w:r>
        <w:t>关键词搜索：https://www.jiaokey.com/tag/THE ALLYN &amp; BACON HANDBOOK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