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40190212_ENGLISH LANGUAGE SKILLS_p141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40190212_ENGLISH LANGUAGE SKILLS_p141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本书出售、求购地址：https://www.jiaokey.com/book/detail/40190212.html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关键词搜索：https://www.jiaokey.com/tag/40190212_ENGLISH LANGUAGE SKILLS_p141.html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