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EFFECTIVE LEARNING  SECOND EDITION</w:t>
      </w:r>
    </w:p>
    <w:p>
      <w:r>
        <w:rPr>
          <w:rFonts w:ascii="宋体" w:hAnsi="宋体" w:eastAsia="宋体"/>
          <w:sz w:val="24"/>
        </w:rPr>
        <w:t>CAROL CARTER  JOYCE BISHOP  SARAH LYMAN KRAVITS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EFFECTIVE LEARNING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CARTER  JOYCE BISHOP  SARAH LYMAN KRAVITS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本书出售、求购地址：https://www.jiaokey.com/book/detail/40190196.html</w:t>
      </w:r>
    </w:p>
    <w:p>
      <w:r>
        <w:t>更多相关图书推荐：https://www.jiaokey.com</w:t>
      </w:r>
    </w:p>
    <w:p>
      <w:r>
        <w:t>CAROL CARTER  JOYCE BISHOP  SARAH LYMAN KRAVITS 其他作品：https://www.jiaokey.com/tag/CAROL CARTER  JOYCE BISHOP  SARAH LYMAN KRAVITS.html</w:t>
      </w:r>
    </w:p>
    <w:p>
      <w:r>
        <w:t>PRENTICE HALL 出版图书：https://www.jiaokey.com/tag/PRENTICE HALL.html</w:t>
      </w:r>
    </w:p>
    <w:p>
      <w:r>
        <w:t>关键词搜索：https://www.jiaokey.com/tag/KEYS TO EFFECTIVE LEARNING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