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冷冻食品调理ハソトブツク</w:t>
      </w:r>
    </w:p>
    <w:p>
      <w:r>
        <w:rPr>
          <w:rFonts w:ascii="宋体" w:hAnsi="宋体" w:eastAsia="宋体"/>
          <w:sz w:val="24"/>
        </w:rPr>
        <w:t>成濑宇平  扫部关澄子共著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冷冻食品调理ハソトブツク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成濑宇平  扫部关澄子共著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株式会社柴田书店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本书出售、求购地址：https://www.jiaokey.com/book/detail/40190072.html</w:t>
      </w:r>
    </w:p>
    <w:p>
      <w:r>
        <w:t>更多相关图书推荐：https://www.jiaokey.com</w:t>
      </w:r>
    </w:p>
    <w:p>
      <w:r>
        <w:t>成濑宇平  扫部关澄子共著 其他作品：https://www.jiaokey.com/tag/成濑宇平  扫部关澄子共著.html</w:t>
      </w:r>
    </w:p>
    <w:p>
      <w:r>
        <w:t>株式会社柴田书店 出版图书：https://www.jiaokey.com/tag/株式会社柴田书店.html</w:t>
      </w:r>
    </w:p>
    <w:p>
      <w:r>
        <w:t>关键词搜索：https://www.jiaokey.com/tag/冷冻食品调理ハソトブツク.html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