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PULP AND PAPER CAPACITIES CAPACITES DE PATE ET DU PAPIER CAPACIDADES DE PASTA Y PAPEL  2002-2007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PULP AND PAPER CAPACITIES CAPACITES DE PATE ET DU PAPIER CAPACIDADES DE PASTA Y PAPEL  2002-2007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本书出售、求购地址：https://www.jiaokey.com/book/detail/40190036.html</w:t>
      </w:r>
    </w:p>
    <w:p>
      <w:r>
        <w:t>更多相关图书推荐：https://www.jiaokey.com</w:t>
      </w:r>
    </w:p>
    <w:p>
      <w:r>
        <w:t>关键词搜索：https://www.jiaokey.com/tag/PULP AND PAPER CAPACITIES CAPACITES DE PATE ET DU PAPIER CAPACIDADES DE PASTA Y PAPEL  2002-2007.html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