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 VOLUEM 4  TRACE ELEMENTS  THEIR DISTRIBUTION AND EFFECTS IN THE ENVIRONMENT</w:t>
      </w:r>
    </w:p>
    <w:p>
      <w:r>
        <w:rPr>
          <w:rFonts w:ascii="宋体" w:hAnsi="宋体" w:eastAsia="宋体"/>
          <w:sz w:val="24"/>
        </w:rPr>
        <w:t>B.MARKERT AND K.FRIESE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 VOLUEM 4  TRACE ELEMENTS  THEIR DISTRIBUTION AND EFFECTS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B.MARKERT AND K.FRIESE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本书出售、求购地址：https://www.jiaokey.com/book/detail/40189969.html</w:t>
      </w:r>
    </w:p>
    <w:p>
      <w:r>
        <w:t>更多相关图书推荐：https://www.jiaokey.com</w:t>
      </w:r>
    </w:p>
    <w:p>
      <w:r>
        <w:t>B.MARKERT AND K.FRIESE 其他作品：https://www.jiaokey.com/tag/B.MARKERT AND K.FRIESE.html</w:t>
      </w:r>
    </w:p>
    <w:p>
      <w:r>
        <w:t>关键词搜索：https://www.jiaokey.com/tag/TRACE METALS IN THE ENVIRONMENT  VOLUEM 4  TRACE ELEMENTS  THEIR DISTRIBUTION AND EFFECTS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