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PRESERVATION TECHNOLOGY SERIES  PULSED ELECTRIC FIELDS IN FOOD PROCESSING</w:t>
      </w:r>
    </w:p>
    <w:p>
      <w:r>
        <w:rPr>
          <w:rFonts w:ascii="宋体" w:hAnsi="宋体" w:eastAsia="宋体"/>
          <w:sz w:val="24"/>
        </w:rPr>
        <w:t>GUSTAVO V.BARBOSA-CANOVAS  Q.HOWARD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PRESERVATION TECHNOLOGY SERIES  PULSED ELECTRIC FIELDS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GUSTAVO V.BARBOSA-CANOVAS  Q.HOWARD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本书出售、求购地址：https://www.jiaokey.com/book/detail/40189968.html</w:t>
      </w:r>
    </w:p>
    <w:p>
      <w:r>
        <w:t>更多相关图书推荐：https://www.jiaokey.com</w:t>
      </w:r>
    </w:p>
    <w:p>
      <w:r>
        <w:t>GUSTAVO V.BARBOSA-CANOVAS  Q.HOWARD ZHANG 其他作品：https://www.jiaokey.com/tag/GUSTAVO V.BARBOSA-CANOVAS  Q.HOWARD ZHANG.html</w:t>
      </w:r>
    </w:p>
    <w:p>
      <w:r>
        <w:t>关键词搜索：https://www.jiaokey.com/tag/FOOD PRESERVATION TECHNOLOGY SERIES  PULSED ELECTRIC FIELDS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