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AGRICUL TURAL SERVICES BULLETIN  160  ADDRESSING MARKETING AND PROCESSING CONSTRAINTS THAT INHIBIT AGRIFOOD EXPORTS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AGRICUL TURAL SERVICES BULLETIN  160  ADDRESSING MARKETING AND PROCESSING CONSTRAINTS THAT INHIBIT AGRIFOOD EXPORTS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本书出售、求购地址：https://www.jiaokey.com/book/detail/40189890.html</w:t>
      </w:r>
    </w:p>
    <w:p>
      <w:r>
        <w:t>更多相关图书推荐：https://www.jiaokey.com</w:t>
      </w:r>
    </w:p>
    <w:p>
      <w:r>
        <w:t>关键词搜索：https://www.jiaokey.com/tag/FAO AGRICUL TURAL SERVICES BULLETIN  160  ADDRESSING MARKETING AND PROCESSING CONSTRAINTS THAT INHIBIT AGRIFOOD EXPORTS.html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