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MEAT TECHNOLOGY A PRACTICAL TEXTBOOK FOR STUDENT AND BUTCHER</w:t>
      </w:r>
    </w:p>
    <w:p>
      <w:r>
        <w:rPr>
          <w:rFonts w:ascii="宋体" w:hAnsi="宋体" w:eastAsia="宋体"/>
          <w:sz w:val="24"/>
        </w:rPr>
        <w:t>FRANK GERRARD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MEAT TECHNOLOGY A PRACTICAL TEXTBOOK FOR STUDENT AND BUTCHER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GERRARD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本书出售、求购地址：https://www.jiaokey.com/book/detail/40189792.html</w:t>
      </w:r>
    </w:p>
    <w:p>
      <w:r>
        <w:t>更多相关图书推荐：https://www.jiaokey.com</w:t>
      </w:r>
    </w:p>
    <w:p>
      <w:r>
        <w:t>FRANK GERRARD 其他作品：https://www.jiaokey.com/tag/FRANK GERRARD.html</w:t>
      </w:r>
    </w:p>
    <w:p>
      <w:r>
        <w:t>关键词搜索：https://www.jiaokey.com/tag/MEAT TECHNOLOGY A PRACTICAL TEXTBOOK FOR STUDENT AND BUTCHER.html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