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NO.602  NIWR INTERLABORATORY COMPARISON STUDY NO.83/A:DETERMINATIN OF TRACE METALS IN RIVER SEDIMENT</w:t>
      </w:r>
    </w:p>
    <w:p>
      <w:r>
        <w:rPr>
          <w:rFonts w:ascii="宋体" w:hAnsi="宋体" w:eastAsia="宋体"/>
          <w:sz w:val="24"/>
        </w:rPr>
        <w:t>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NO.602  NIWR INTERLABORATORY COMPARISON STUDY NO.83/A:DETERMINATIN OF TRACE METALS IN RIVER SEDIMENT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本书出售、求购地址：https://www.jiaokey.com/book/detail/40189772.html</w:t>
      </w:r>
    </w:p>
    <w:p>
      <w:r>
        <w:t>更多相关图书推荐：https://www.jiaokey.com</w:t>
      </w:r>
    </w:p>
    <w:p>
      <w:r>
        <w:t>R.SMITH 其他作品：https://www.jiaokey.com/tag/R.SMITH.html</w:t>
      </w:r>
    </w:p>
    <w:p>
      <w:r>
        <w:t>关键词搜索：https://www.jiaokey.com/tag/RESEARCH REPORT NO.602  NIWR INTERLABORATORY COMPARISON STUDY NO.83/A:DETERMINATIN OF TRACE METALS IN RIVER SEDIMENT.html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