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RPINCIPLES OF MICROBIOLOGY FOR STUDENTS OF FOOD TECHNOLOGY  SECOND EDITION</w:t>
      </w:r>
    </w:p>
    <w:p>
      <w:r>
        <w:rPr>
          <w:rFonts w:ascii="宋体" w:hAnsi="宋体" w:eastAsia="宋体"/>
          <w:sz w:val="24"/>
        </w:rPr>
        <w:t>THELMA J.PARRY AND ROSA K.PAWSEY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RPINCIPLES OF MICROBIOLOGY FOR STUDENTS OF FOOD TECHNOLOGY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THELMA J.PARRY AND ROSA K.PAWSEY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本书出售、求购地址：https://www.jiaokey.com/book/detail/40189761.html</w:t>
      </w:r>
    </w:p>
    <w:p>
      <w:r>
        <w:t>更多相关图书推荐：https://www.jiaokey.com</w:t>
      </w:r>
    </w:p>
    <w:p>
      <w:r>
        <w:t>THELMA J.PARRY AND ROSA K.PAWSEY 其他作品：https://www.jiaokey.com/tag/THELMA J.PARRY AND ROSA K.PAWSEY.html</w:t>
      </w:r>
    </w:p>
    <w:p>
      <w:r>
        <w:t>关键词搜索：https://www.jiaokey.com/tag/RPINCIPLES OF MICROBIOLOGY FOR STUDENTS OF FOOD TECHNOLOGY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