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PROTECTIOPN OF THE SEA （PREVENTION OF POLLUTION FROM SHIPS）ACT 1983  NO.41 OF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PROTECTIOPN OF THE SEA （PREVENTION OF POLLUTION FROM SHIPS）ACT 1983  NO.41 OF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本书出售、求购地址：https://www.jiaokey.com/book/detail/40189755.html</w:t>
      </w:r>
    </w:p>
    <w:p>
      <w:r>
        <w:t>更多相关图书推荐：https://www.jiaokey.com</w:t>
      </w:r>
    </w:p>
    <w:p>
      <w:r>
        <w:t>关键词搜索：https://www.jiaokey.com/tag/PROTECTIOPN OF THE SEA （PREVENTION OF POLLUTION FROM SHIPS）ACT 1983  NO.41 OF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