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 社会科学篇 Social science studies</w:t>
      </w:r>
    </w:p>
    <w:p>
      <w:r>
        <w:rPr>
          <w:rFonts w:ascii="宋体" w:hAnsi="宋体" w:eastAsia="宋体"/>
          <w:sz w:val="24"/>
        </w:rPr>
        <w:t>国庆祝，刘玉珍主编；刘金娟，刘玉珍册主编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 社会科学篇 Social science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国庆祝，刘玉珍主编；刘金娟，刘玉珍册主编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本书出售、求购地址：https://www.jiaokey.com/book/detail/40189703.html</w:t>
      </w:r>
    </w:p>
    <w:p>
      <w:r>
        <w:t>更多相关图书推荐：https://www.jiaokey.com</w:t>
      </w:r>
    </w:p>
    <w:p>
      <w:r>
        <w:t>国庆祝，刘玉珍主编；刘金娟，刘玉珍册主编 其他作品：https://www.jiaokey.com/tag/国庆祝，刘玉珍主编；刘金娟，刘玉珍册主编.html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关键词搜索：https://www.jiaokey.com/tag/高级英语阅读 社会科学篇 Social science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