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TCP/IP网络互连  卷1  原理、协议和体系结构  第5版  英文影印版</w:t>
      </w:r>
    </w:p>
    <w:p>
      <w:r>
        <w:rPr>
          <w:rFonts w:ascii="宋体" w:hAnsi="宋体" w:eastAsia="宋体"/>
          <w:sz w:val="24"/>
        </w:rPr>
        <w:t>（美）Douglas E.Comer著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TCP/IP网络互连  卷1  原理、协议和体系结构  第5版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E.Comer著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本书出售、求购地址：https://www.jiaokey.com/book/detail/40189694.html</w:t>
      </w:r>
    </w:p>
    <w:p>
      <w:r>
        <w:t>更多相关图书推荐：https://www.jiaokey.com</w:t>
      </w:r>
    </w:p>
    <w:p>
      <w:r>
        <w:t>（美）Douglas E.Comer著 其他作品：https://www.jiaokey.com/tag/（美）Douglas E.Comer著.html</w:t>
      </w:r>
    </w:p>
    <w:p>
      <w:r>
        <w:t>人民邮电出版社 出版图书：https://www.jiaokey.com/tag/人民邮电出版社.html</w:t>
      </w:r>
    </w:p>
    <w:p>
      <w:r>
        <w:t>关键词搜索：https://www.jiaokey.com/tag/TCP/IP网络互连  卷1  原理、协议和体系结构  第5版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