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高温下结构与材料完整性的多尺度问题  国际断裂力学2006年会论文集</w:t>
      </w:r>
    </w:p>
    <w:p>
      <w:r>
        <w:rPr>
          <w:rFonts w:ascii="宋体" w:hAnsi="宋体" w:eastAsia="宋体"/>
          <w:sz w:val="24"/>
        </w:rPr>
        <w:t>薛昌明，涂善东，王正东主编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高温下结构与材料完整性的多尺度问题  国际断裂力学2006年会论文集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薛昌明，涂善东，王正东主编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本书出售、求购地址：https://www.jiaokey.com/book/detail/40189683.html</w:t>
      </w:r>
    </w:p>
    <w:p>
      <w:r>
        <w:t>更多相关图书推荐：https://www.jiaokey.com</w:t>
      </w:r>
    </w:p>
    <w:p>
      <w:r>
        <w:t>薛昌明，涂善东，王正东主编 其他作品：https://www.jiaokey.com/tag/薛昌明，涂善东，王正东主编.html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关键词搜索：https://www.jiaokey.com/tag/高温下结构与材料完整性的多尺度问题  国际断裂力学2006年会论文集.html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