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美国通俗小说菁华  18-19世纪卷</w:t>
      </w:r>
    </w:p>
    <w:p>
      <w:r>
        <w:rPr>
          <w:rFonts w:ascii="宋体" w:hAnsi="宋体" w:eastAsia="宋体"/>
          <w:sz w:val="24"/>
        </w:rPr>
        <w:t>黄禄善编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美国通俗小说菁华  18-19世纪卷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黄禄善编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本书出售、求购地址：https://www.jiaokey.com/book/detail/40189677.html</w:t>
      </w:r>
    </w:p>
    <w:p>
      <w:r>
        <w:t>更多相关图书推荐：https://www.jiaokey.com</w:t>
      </w:r>
    </w:p>
    <w:p>
      <w:r>
        <w:t>黄禄善编 其他作品：https://www.jiaokey.com/tag/黄禄善编.html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关键词搜索：https://www.jiaokey.com/tag/美国通俗小说菁华  18-19世纪卷.html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