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人教版  修订本  英文</w:t>
      </w:r>
    </w:p>
    <w:p>
      <w:r>
        <w:rPr>
          <w:rFonts w:ascii="宋体" w:hAnsi="宋体" w:eastAsia="宋体"/>
          <w:sz w:val="24"/>
        </w:rPr>
        <w:t>舒诗发，王泉林，裴军，陈莉，戴小红编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人教版  修订本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舒诗发，王泉林，裴军，陈莉，戴小红编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本书出售、求购地址：https://www.jiaokey.com/book/detail/40189657.html</w:t>
      </w:r>
    </w:p>
    <w:p>
      <w:r>
        <w:t>更多相关图书推荐：https://www.jiaokey.com</w:t>
      </w:r>
    </w:p>
    <w:p>
      <w:r>
        <w:t>舒诗发，王泉林，裴军，陈莉，戴小红编 其他作品：https://www.jiaokey.com/tag/舒诗发，王泉林，裴军，陈莉，戴小红编.html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  三年级  人教版  修订本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