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EXTENSIVE READING  BOOK 2  STUDENT’S BOOK  THIRD EDITION</w:t>
      </w:r>
    </w:p>
    <w:p>
      <w:r>
        <w:rPr>
          <w:rFonts w:ascii="宋体" w:hAnsi="宋体" w:eastAsia="宋体"/>
          <w:sz w:val="24"/>
        </w:rPr>
        <w:t>张砚秋  解又明主编  韩满玲  王珠英  田育英编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EXTENSIVE READING  BOOK 2  STUDENT’S 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张砚秋  解又明主编  韩满玲  王珠英  田育英编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本书出售、求购地址：https://www.jiaokey.com/book/detail/40189643.html</w:t>
      </w:r>
    </w:p>
    <w:p>
      <w:r>
        <w:t>更多相关图书推荐：https://www.jiaokey.com</w:t>
      </w:r>
    </w:p>
    <w:p>
      <w:r>
        <w:t>张砚秋  解又明主编  韩满玲  王珠英  田育英编 其他作品：https://www.jiaokey.com/tag/张砚秋  解又明主编  韩满玲  王珠英  田育英编.html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关键词搜索：https://www.jiaokey.com/tag/COLLEGE ENGLISH EXTENSIVE READING  BOOK 2  STUDENT’S 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